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D8C6" w14:textId="35FE441E" w:rsidR="00AD5639" w:rsidRDefault="00000000">
      <w:pPr>
        <w:pStyle w:val="Pealkiri1"/>
      </w:pPr>
      <w:r>
        <w:t>EESTI KÄESURUMISE</w:t>
      </w:r>
      <w:r w:rsidR="00D16032">
        <w:t xml:space="preserve"> SPORDI</w:t>
      </w:r>
      <w:r>
        <w:t>LIIT</w:t>
      </w:r>
    </w:p>
    <w:p w14:paraId="78BDF898" w14:textId="77777777" w:rsidR="00AD5639" w:rsidRDefault="00000000">
      <w:r>
        <w:t>Liidu liikmeks astumise avaldus</w:t>
      </w:r>
    </w:p>
    <w:p w14:paraId="2AF6E92A" w14:textId="77777777" w:rsidR="00AD5639" w:rsidRDefault="00AD5639"/>
    <w:p w14:paraId="5D5BB32B" w14:textId="77777777" w:rsidR="00AD5639" w:rsidRDefault="00000000">
      <w:r>
        <w:t>Avaldaja andmed</w:t>
      </w:r>
    </w:p>
    <w:p w14:paraId="21F55A54" w14:textId="77777777" w:rsidR="00AD5639" w:rsidRDefault="00000000">
      <w:r>
        <w:t>Nimi: ________________________________</w:t>
      </w:r>
    </w:p>
    <w:p w14:paraId="5C971CF5" w14:textId="77777777" w:rsidR="00AD5639" w:rsidRDefault="00000000">
      <w:r>
        <w:t>Isikukood / registrikood: ________________________________</w:t>
      </w:r>
    </w:p>
    <w:p w14:paraId="2C3ED80B" w14:textId="77777777" w:rsidR="00AD5639" w:rsidRDefault="00000000">
      <w:r>
        <w:t>Kontaktisik (juriidilise isiku puhul): ________________________________</w:t>
      </w:r>
    </w:p>
    <w:p w14:paraId="01F2ED33" w14:textId="77777777" w:rsidR="00AD5639" w:rsidRDefault="00000000">
      <w:r>
        <w:t>Telefon: ________________________________</w:t>
      </w:r>
    </w:p>
    <w:p w14:paraId="5F8270C7" w14:textId="77777777" w:rsidR="00AD5639" w:rsidRDefault="00000000">
      <w:r>
        <w:t>E-post: ________________________________</w:t>
      </w:r>
    </w:p>
    <w:p w14:paraId="2A2D656D" w14:textId="77777777" w:rsidR="00AD5639" w:rsidRDefault="00000000">
      <w:r>
        <w:t>Aadress: ________________________________</w:t>
      </w:r>
    </w:p>
    <w:p w14:paraId="2A98DCFE" w14:textId="77777777" w:rsidR="00AD5639" w:rsidRDefault="00AD5639"/>
    <w:p w14:paraId="4562C04F" w14:textId="77777777" w:rsidR="00AD5639" w:rsidRDefault="00000000">
      <w:r>
        <w:t>Soovin astuda Eesti Käesurumise Liidu liikmeks järgmise staatusega:</w:t>
      </w:r>
    </w:p>
    <w:p w14:paraId="78786DD6" w14:textId="77777777" w:rsidR="00AD5639" w:rsidRDefault="00000000">
      <w:r>
        <w:t>☐ Füüsiline isik</w:t>
      </w:r>
    </w:p>
    <w:p w14:paraId="3F1AB476" w14:textId="77777777" w:rsidR="00AD5639" w:rsidRDefault="00000000">
      <w:r>
        <w:t>☐ Spordiklubi / juriidiline isik</w:t>
      </w:r>
    </w:p>
    <w:p w14:paraId="7E89E74F" w14:textId="77777777" w:rsidR="00AD5639" w:rsidRDefault="00AD5639"/>
    <w:p w14:paraId="0B7BB6BE" w14:textId="77777777" w:rsidR="00AD5639" w:rsidRDefault="00000000">
      <w:r>
        <w:t>Kinnitan, et:</w:t>
      </w:r>
    </w:p>
    <w:p w14:paraId="241E4003" w14:textId="77777777" w:rsidR="00AD5639" w:rsidRDefault="00000000">
      <w:r>
        <w:t>• Olen tutvunud Eesti Käesurumise Liidu põhikirjaga</w:t>
      </w:r>
    </w:p>
    <w:p w14:paraId="378A7447" w14:textId="77777777" w:rsidR="00AD5639" w:rsidRDefault="00000000">
      <w:r>
        <w:t>• Kohustun järgima liidu põhikirja, otsuseid ja kehtivaid reegleid</w:t>
      </w:r>
    </w:p>
    <w:p w14:paraId="559BA2AE" w14:textId="77777777" w:rsidR="00AD5639" w:rsidRDefault="00000000">
      <w:r>
        <w:t>• Tasun liikmemaksu vastavalt kehtestatud korrale</w:t>
      </w:r>
    </w:p>
    <w:p w14:paraId="4EBCD3B6" w14:textId="77777777" w:rsidR="00AD5639" w:rsidRDefault="00AD5639"/>
    <w:p w14:paraId="3D12D98A" w14:textId="77777777" w:rsidR="00AD5639" w:rsidRDefault="00000000">
      <w:r>
        <w:t>Lisainfo (soovi korral):</w:t>
      </w:r>
    </w:p>
    <w:p w14:paraId="1730569B" w14:textId="77777777" w:rsidR="00AD5639" w:rsidRDefault="00000000">
      <w:r>
        <w:t>____________________________________________________________</w:t>
      </w:r>
    </w:p>
    <w:p w14:paraId="3477391F" w14:textId="77777777" w:rsidR="00AD5639" w:rsidRDefault="00000000">
      <w:r>
        <w:t>____________________________________________________________</w:t>
      </w:r>
    </w:p>
    <w:p w14:paraId="5CD738AC" w14:textId="77777777" w:rsidR="00AD5639" w:rsidRDefault="00AD5639"/>
    <w:p w14:paraId="47A5F33A" w14:textId="77777777" w:rsidR="00AD5639" w:rsidRDefault="00000000">
      <w:r>
        <w:t>Kuupäev: ____________________</w:t>
      </w:r>
    </w:p>
    <w:p w14:paraId="4470E29E" w14:textId="77777777" w:rsidR="00AD5639" w:rsidRDefault="00000000">
      <w:r>
        <w:lastRenderedPageBreak/>
        <w:t>Allkiri: ____________________</w:t>
      </w:r>
    </w:p>
    <w:p w14:paraId="39B2AC7A" w14:textId="77777777" w:rsidR="00AD5639" w:rsidRDefault="00000000">
      <w:r>
        <w:t>Nimi (trükitähtedega): ____________________</w:t>
      </w:r>
    </w:p>
    <w:sectPr w:rsidR="00AD56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914081">
    <w:abstractNumId w:val="8"/>
  </w:num>
  <w:num w:numId="2" w16cid:durableId="1681855893">
    <w:abstractNumId w:val="6"/>
  </w:num>
  <w:num w:numId="3" w16cid:durableId="1136069320">
    <w:abstractNumId w:val="5"/>
  </w:num>
  <w:num w:numId="4" w16cid:durableId="1119449985">
    <w:abstractNumId w:val="4"/>
  </w:num>
  <w:num w:numId="5" w16cid:durableId="428085697">
    <w:abstractNumId w:val="7"/>
  </w:num>
  <w:num w:numId="6" w16cid:durableId="1907910276">
    <w:abstractNumId w:val="3"/>
  </w:num>
  <w:num w:numId="7" w16cid:durableId="1566063363">
    <w:abstractNumId w:val="2"/>
  </w:num>
  <w:num w:numId="8" w16cid:durableId="112215443">
    <w:abstractNumId w:val="1"/>
  </w:num>
  <w:num w:numId="9" w16cid:durableId="171353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3842"/>
    <w:rsid w:val="0029639D"/>
    <w:rsid w:val="00326F90"/>
    <w:rsid w:val="00AA1D8D"/>
    <w:rsid w:val="00AD5639"/>
    <w:rsid w:val="00B47730"/>
    <w:rsid w:val="00CB0664"/>
    <w:rsid w:val="00D160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7ADD8"/>
  <w14:defaultImageDpi w14:val="300"/>
  <w15:docId w15:val="{A4BB7D8C-0674-4561-8B63-8C7D71B6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Priit Kuusksalu</cp:lastModifiedBy>
  <cp:revision>2</cp:revision>
  <dcterms:created xsi:type="dcterms:W3CDTF">2013-12-23T23:15:00Z</dcterms:created>
  <dcterms:modified xsi:type="dcterms:W3CDTF">2026-01-18T08:31:00Z</dcterms:modified>
  <cp:category/>
</cp:coreProperties>
</file>